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0928-20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Огрызков Николай Федорович,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с.Сытомино,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Огрызков Н.Ф.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086220002965259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9.22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Огрызков Н.Ф.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правонарушения признал.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Огрызков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18810086220002965259 от 03.09.2024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Огрызкова Н.Ф. 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Огрызкова Николая Федоровича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Огрызкову Н.Ф.,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2462520105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95185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6">
    <w:name w:val="cat-UserDefined grp-2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1C949-2346-4DE1-BD0B-E7B6EA1709E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